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7ba2" w14:textId="10b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сентября 2024 года № 15/298-VIII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114 695,2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94 995,2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117 103,1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поселка Жангизтобе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