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1403" w14:textId="d081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10/199-VIІI "О бюджете Карасуского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4 октября 2024 года № 16/315-VIII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Карасуского сельского округа Жарминского района на 2024-2026 годы" от 05 января 2024 года № 10/199-VIІI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35 987,0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4 500,0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31 487,0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37 870,6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- 1 883,6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1 883,6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1 883,6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16/315-VIII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10/199-VIIІ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