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0fcf" w14:textId="78b0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10/189-VIІI "О бюджете поселка Ауэзова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ноября 2024 года № 18/327-VIII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Ауэзова Жарминского района на 2024-2026 годы" от 05 января 2024 года № 10/189-VIІI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Ауэзова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79 407,0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60 432,0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17 975,0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86 242,2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- 6 835,2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6 835,2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6 835,2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10/189-VIIІ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