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5b24b" w14:textId="ae5b2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05 января 2024 года № 10/192-VIІI "О бюджете Бирликшильского сельского округа Жарминского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5 ноября 2024 года № 18/330-VIII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Бирликшильского сельского округа Жарминского района на 2024-2026 годы" от 05 января 2024 года № 10/192-VIІI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Бирликшильского сельского округа Жарминского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29 664,0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6 100,0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23 564,0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30 766,5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- 1 102,5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1 102,5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1 102,5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18/330-VIII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10/192-VIIІ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Бирликшильского сельского округа Жарминского района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