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f60b" w14:textId="a43f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10/194-VІII "О бюджете поселка Жангизтобе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ноября 2024 года № 18/332-VIII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Жангизтобе Жарминского района на 2024-2026 годы" от 05 января 2024 года № 10/194-VIІI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146 996,2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15 695,0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209,0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6 275,0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124 817,2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149 404,1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- 2 407,9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2 407,9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2 407,9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10/194-VIIІ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