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6a467" w14:textId="c56a4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2024 года № 10/192-VIІI "О бюджете Бирликшильского сельского округа Жарминского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3 декабря 2024 года № 19/355-VIII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Бирликшильского сельского округа Жарминского района на 2024-2026 годы" от 05 января 2024 года № 10/192-VIІI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Бирликшильского сельского округа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29 964,4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6 691,0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23 273,4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31 066,9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- 1 102,5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1 102,5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1 102,5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19/355-VIII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10/192-VIIІ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Бирликшильского сельского округа Жарминского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