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2663" w14:textId="0102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10/197-VIІI "О бюджете Калбатауского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2024-2026 годы" от 05 января 2024 года № 10/197-VIІI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207 388,0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133 337,0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71 942,0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218 569,7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- 11 181,7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11 181,7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11 181,7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