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4635" w14:textId="13e4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Жарминского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декабря 2024 года № 20/370-VIII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2025-2027 годы"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12 253 355,6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8 334 880,0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654 556,0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3 258 919,6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12 364 964,1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6 287,0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- 117 895,5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117 895,5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98 300,0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92 013,0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111 608,5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Жарминского районного маслихата области Абай от 24.04.2025 </w:t>
      </w:r>
      <w:r>
        <w:rPr>
          <w:rFonts w:ascii="Times New Roman"/>
          <w:b w:val="false"/>
          <w:i w:val="false"/>
          <w:color w:val="000000"/>
          <w:sz w:val="28"/>
        </w:rPr>
        <w:t>№ 24/436-VIII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в районном бюджете объемы субвенций и трансфертов, поступаемых из вышестоящего бюджета в сумме 3 258 515,0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2025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(сто)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от 13 декабря 2024 года № 23/154-VIII "Об областном бюджете на 2024-2027 годы".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возврат трансфертов из нижестоящего бюджета 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изъятия – 6 129 074,0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компенсацию потерь вышестоящего бюджета в связи с изменением законодательства – 45 415,0 тысяч тенге.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на 2026 год в следующем объеме – 9 228 734,0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на 2027 год в следующем объеме – 9 505 596,0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резерв местного исполнительного органа района на 2025 год в сумме 60 000,0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средства для реализации мер социальной поддержки специалистам социальной сферы сельских населенных пунктов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2025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Жарминского районного маслихата области Абай от 24.04.2025 </w:t>
      </w:r>
      <w:r>
        <w:rPr>
          <w:rFonts w:ascii="Times New Roman"/>
          <w:b w:val="false"/>
          <w:i w:val="false"/>
          <w:color w:val="ff0000"/>
          <w:sz w:val="28"/>
        </w:rPr>
        <w:t>№ 24/436-VIII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12 253 355,6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8 334 880,0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4 027 827,0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3 487 477,0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3 485 677,0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2 660 843,0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654 556,0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3 258 919,6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3 258 515,0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2 355 370,0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903 145,0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12 364 964,1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991 790,5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288 787,0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240 883,0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28 291,5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578 465,0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523 258,0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1 262 757,0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461 232,0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382 199,0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900 345,9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33 074,5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799 021,4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11 732,4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627 322,0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1 355 707,1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409 280,0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108 790,0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582 018,1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100 149,1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425 670,0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73 221,0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516 590,0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48 278,8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6 952 430,8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6 129 074,0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619 924,0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117 895,5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8 549 391,3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4 113 126,7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556 560,4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3 556 566,3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3 554 712,3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2 740 668,3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1 632 550,0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10 691,4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14 780,5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37 574,4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674 192,7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659 731,5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9 228 734,0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550 161,0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264 631,7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47 628,2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217 003,5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204 330,4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28 440,3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50 282,5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160 922,1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55 095,7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105 826,3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35 552,5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510 532,9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401 753,6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94 920,7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199 811,8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66 549,3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57 897,3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67 207,5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703 452,9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388 871,4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115 722,6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91 517,6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88 116,5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166 184,3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136 122,7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51 419,7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74 137,3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11 437,1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6 998 245,4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6 312 946,2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46 777,5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638 521,7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94 773,4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Жарминского района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8 805 873,0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4 236 520,5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573 257,2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3 663 263,3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3 661 353,7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2 822 888,3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1 681 526,5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694 418,5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14 364,6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14 322,2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679 523,4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участков, за исключением поступлений от продажи земельных участков сельскохозяйственного назначения или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участков, за исключением земельных участков, находящихся на территории города районного значения, села, поселка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бюджетов городов районного значения, сел, поселков, сельских округов на компенсацию потерь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9 505 596,0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566 665,8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49 057,1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8 173,2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43 438,6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217 540,7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165 749,7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109 001,1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26 891,7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36 619,1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8 372,6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525 848,9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413 806,2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97 768,3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205 806,1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65 775,8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68 545,8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59 634,2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69 223,7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68 958,5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15 913,5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724 556,5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400 537,5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21 539,5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119 194,2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94 263,1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171 169,8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140 206,4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52 962,2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19 682,9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76 361,5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140 717,8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86 993,8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11 780,2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7 208 192,8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6 502 334,6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657 677,4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104 286,5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20/370-VІII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Предусмотренные средства для реализации мер социальной поддержки специалистам социальной сферы сельских населенных пунктов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