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a7dc" w14:textId="10ea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9-205/VIII "О бюджете Келдимуратовского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25 апреля 2024 года № 14-268/VIII.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№9-205/VIII "О бюджете Келдимуратовского сельского округа Урджарского района на 2024-2026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Келдимуратовского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56 880,0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52 969,0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57 657,8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-777,8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777,8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777,8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№14-268/VIII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9-205/VIII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