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e524" w14:textId="c26e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9-206/VIII "О бюджете Кокозекского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9-206/VIII "О бюджете Кокозекского сельского округа Урджарского района на 2024-2026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60 807,0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55 674,0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64 290,0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-3483,0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3 483,0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9-206/VIII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