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84d0" w14:textId="0068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Урджарского районного маслихата от 26 декабря 2023 года № 9-213/VIII "О бюджете Каракольского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14-276/VIII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9-213/VIII "О бюджете Каракольского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округа Урджарского района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66 326,0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68 326,0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14 - 276/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