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1b2" w14:textId="5cd5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9-214/VIII "О бюджете Каратальского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№9-214/VІII "О бюджете Каратальского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54 657,0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47 587,0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56 806,0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№9-214/VIII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