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1a88" w14:textId="b621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9-218/VIII "О бюджете Науалинского сельского округа Урджарского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25 апреля 2024 года № 14-281/VIII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№9-218/VIII "О бюджете Науалинского сельского округа Урджарского района на 2024-2026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Науалинского сельского округа Урджарского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48 594,6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8 720,0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39 874,6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50 784,6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-2 190,0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2 190,0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№14 - 281/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9 - 218/VIII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Науалинского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