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5dcd" w14:textId="bb8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9-219/VIII "О бюджете Салкынбельского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14-282/VIII.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9-219/VIII "О бюджете Салкынбельского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39 454,1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37 592,1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40 393,1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№14-282/VIII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№9-219/VIII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