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826" w14:textId="96f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9-220/VIII "О бюджете Урджарского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14-283/VIII.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№9-220/VIII "О бюджете Урджарского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380 065,0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222 917,0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157 148,0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385 012,9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-4 947,9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4 947,9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№14-283/VIII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