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56ee" w14:textId="b0f5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9-196/VIII "О бюджете Акшокинского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15-308/VIII.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№9-196/VІII "О бюджете Акшокинского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Акшокинского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31 947,0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33 365,0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№15-308/VIII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