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226e" w14:textId="df92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9-203/VIIІ "О бюджете Жана тилекского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15-313/VIII.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9-203/VIIІ "О бюджете Жана тилекского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 тилекского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68 185,0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60 185,0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70 133,0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1948,0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№9-203/VIII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