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b46d" w14:textId="dc5b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№9-205/VIII "О бюджете Келдимуратовского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№9-205/VIII "О бюджете Келдимуратовского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Келдимуратовского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30 595,0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26 684,0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31 372,8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