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9689" w14:textId="5509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26 декабря 2023 года № 9-211/VIII "О бюджете Карабулакского сельского округа Урджарского района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17 июля 2024 года № 15-319/VIII.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26 декабря 2023 года № 9-211/VIII "О бюджете Карабулакского сельского округа Урджарского района на 2024-2026 годы" следующее изменение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Карабулакского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39 181,0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4 292,0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34 889,0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40 074,2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-893,3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–893,2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893,2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 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  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 маслиха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№15-319/VIII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9-211/VIII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Урджарского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