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947c" w14:textId="af49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9-217/VIII "О бюджете Маканчинского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15-324/VIII.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9-217/VІII "О бюджете Маканчинского сельского округа Урджарского района на 2024-2026 годы"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следующее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84 329,0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81 289,0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–3 040,0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–90 621,0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- 6 292,0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6 292,0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6 292,0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15-324/VIII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9-217/VIII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