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2ce5" w14:textId="44a2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9-220/VIIІ "О бюджете Урджарского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15-325/VIII.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№9-220/VIIІ "О бюджете Урджарского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Уточнить бюджет Урджарского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409 606,0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255 017,0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154 589,0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414 553,9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-4 947,9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4 947,9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