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bcfd" w14:textId="f4ab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9-216/VIIІ "О бюджете Коныршаулинского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9-216/VIIІ "О бюджете Коныршаулинского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55 049,0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