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d78f" w14:textId="a93d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9-220/VIII "О бюджете Урджарского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сентября 2024 года № 18-349/VIII.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9-220/VIII "О бюджете Урджарского сельского округа Урджарского района на 2024-2026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Урджарского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439 606,0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285 017,0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–154 589,0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444 553,9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-4 947,4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4 947,4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4 947,4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№18-349/VIII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9-220/VIII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