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7bda" w14:textId="1507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9-197/VIIІ "О бюджете Алтыншокинского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20-389/VIII.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9-197/VIIІ "О бюджете Алтыншокинского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Алтыншокинского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74 762,5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65 691,5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76 466,5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-1 704,0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1 704,0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20-389/VIII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№9-197/VIII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