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cb9b0" w14:textId="01cb9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26 декабря 2023 года № 9-202/VIII "О бюджете Ельтайского сельского округа Урджарского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28 ноября 2024 года № 20-392/VIII. Утратило силу решением Урджарского районного маслихата области Абай от 24 декабря 2024 года № 21-410/VIII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26 декабря 2023 года № 9-202/VІII "О бюджете Ельтайского сельского округа Урджарского района на 2024-2026 годы" следующее изменение 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Ельтайского сельского округа Урджарского района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61 044,0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16 974,0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44 070,0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61 887,0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- 843,0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843,0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843,0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20-392 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9-202/VIII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Ельтайского сельского округа Урджарского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изьятия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