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2530" w14:textId="5622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9-216/VIIІ "О бюджете Коныршаулинского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20-396/VIII.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№9-216/VIIІ "О бюджете Коныршаулинского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Коныршаулинского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57 220,0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14 522,0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42 698,0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57 796,0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- 576,0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№20-396/VIII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