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e95c" w14:textId="f85e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9-220/VIIІ "О бюджете Үржарского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28 ноября 2024 года № 20-397/VIII.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9-220/VIIІ "О бюджете Үржарского сельского округа Урджарского района на 2024-2026 годы" следующее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Урджарского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445 282,2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296 434,3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148 847,9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450 230,1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-4 947,9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4 947,9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4 947,9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№20-397/VIII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9-220/VIII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Үржарского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445 282,2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296 434,3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450 230,1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71 596,8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4 947,9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