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2c85" w14:textId="51a2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24 декабря 2024 года № 21-401/VIII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Урджарского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7 726 937,9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2 480 877,0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5 204 363,9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7 760 832,2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50 212,0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- 84 106,3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84 106,3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86 504,0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36 292,0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33 894,3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28.02.2025 </w:t>
      </w:r>
      <w:r>
        <w:rPr>
          <w:rFonts w:ascii="Times New Roman"/>
          <w:b w:val="false"/>
          <w:i w:val="false"/>
          <w:color w:val="000000"/>
          <w:sz w:val="28"/>
        </w:rPr>
        <w:t>№ 23-441/VIII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2025 год объемы субвенций, передаваемые из районного бюджета в бюджеты сельских округов в сумме 384 394,0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– 13 120,0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Алтыншокинскому сельскому округу – 29 465,0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Баркытбельскому сельскому округу – 25 544,0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Бестерекскому сельскому округу – 15 645,0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Егинсуйскому сельскому округу – 28 346,0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Ельтайскому сельскому округу – 23 592,0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 Тилекскому сельскому округу – 23 435,0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Жогаргы Егинсуйскому сельскому округу – 27 942,0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Кокозекскому сельскому округу – 20 574,0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Колдененскому сельскому округу – 26 479,0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Қаракольскому сельскому округу – 32 314,0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Қоныршаулинскому сельскому округу – 32 002,0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Науалинскому сельскому округу – 25 589,0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Салкынбельскому сельскому округу – 32 172,0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Шолпанскому сельскому округу – 28 175,0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2025 год в сумме 48 000,0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кредиты из республиканского бюджета в сумме 86 504,0 тысяч тенге и подъемное пособие за счет районного бюджета в сумме 3 539,0 тысяч тенге на реализацию мер социальной поддержки специалистов.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программ развития бюджета Урджарского района на 2025-2027 годы,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вводится в действие с 1 января 2025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23-441/VIII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7 726 937,9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5 204 363,9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7 760 832,2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7 833 877,0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5 056 303,0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2025-2027 годы, направленных на реализацию бюджетных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Урджарского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23-441/VIII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1 802 454,0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наружных инженерных сетей к сельскому клубу с. Жогаргы Егинсу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1 786 300,0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утилизации твердых бытовых и других нетоксичных отходов в селе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1 780 300,0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1 780 300,0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1 617 625,0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456 191,0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 ПСД "Строительство водозаборного сооружение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"Реконструкция водопроводных сетей в селе Урджар 3-я очередь строительство"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"Строительство водопроводных сетей в селе Баркытбель,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скотомогильника в с.Науалы, Елтай, Жогаргы Егинсу, Егинсу, Кокозек, Колденен и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Увелечение уставного капитала ГКП акимата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2 108 288,0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