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49de" w14:textId="d3b4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Урджарского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некоторых решений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№21-410/VIII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признанных утратившими силу решений Урджарского районного маслихата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2023 года № 8-185/VIII "О бюджете Урджарского района на 2024-2026 годы",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апреля 2024 года № 14-256/VIII "О внесении изменения в решение Урджарского районного маслихата "О бюджете Урджарского района на 2024-2026 годы" от 22 декабря 2023 года № 8-185/VIII";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июля 2024 года № 15-293/VIII "О внесении изменения в решение Урджарского районного маслихата "О бюджете Урджарского района на 2024-2026 годы" от 22 декабря 2023 года № 8-185/VIII";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20 сентября 2024 года № 18-339/VIII "О внесении изменения в решение Урджарского районного маслихата "О бюджете Урджарского района на 2024-2026 годы" от 22 декабря 2023 года № 8-185/VIII";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области Абай от 25 ноября 2024 года № 20-383/VIII "О внесении изменения в решение Урджарского районного маслихата "О бюджете Урджарского района на 2024-2026 годы" от 22 декабря 2023 года № 8-185/VIII".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9-195/VIII "О бюджете Акжарского сельского округа Урджарского района на 2024-2026 годы",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25 апреля 2024 года №14-258/VIII "О внесении изменения в решение Урджарского районного маслихата от 26 декабря 2023 года №9-195/VIII "О бюджете Акжарского сельского округа Урджарского района на 2024-2026 годы";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17 июля 2024 года №15-307/VIII "О внесении изменения в решение Урджарского районного маслихата от 26 декабря 2023 года №9-195/VIII "О бюджете Акжарского сельского округа Урджарского района на 2024-2026 годы";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сентября 2024 года №18-342/VIII "О внесении изменения в решение Урджарского районного маслихата от 26 декабря 2023 года №9-195/VIII "О бюджете Акжарского сельского округа Урджарского района на 2024-2026 годы";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28 ноября 2024 года №20-388/VIII "О внесении изменения в решение Урджарского районного маслихата от 26 декабря 2023 года №9-195/VIII "О бюджете Акжарского сельского округа Урджарского района на 2024-2026 годы".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№9-196/VIIІ "О бюджете Акшокинского сельского округа Урджарского района на 2024-2026 годы"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25 апреля 2024 года №14-259/VIII "О внесении изменения в решение Урджарского районного маслихата от 26 декабря 2023 года №9-196/VIII "О бюджете Акшокинского сельского округа Урджарского района на 2024-2026 годы";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17 июля 2024 года №15-308/VIII "О внесении изменения в решение Урджарского районного маслихата от 26 декабря 2023 года №9-196/VIII "О бюджете Акшокинского сельского округа Урджарского района на 2024-2026 годы".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Урджарского районного маслихата от 26 декабря 2023 года № 9-197/VIIІ "О бюджете Алтыншокинского сельского округа Урджарского района на 2024-2026 годы"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25 апреля 2024 года №14-260/VIII "О внесении изменения в решение Урджарского районного маслихата от 26 декабря 2023 года №9-197/VIII "О бюджете Алтыншокинского сельского округа Урджарского района на 2024-2026 годы";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сентября 2024 года №18-343/VIII "О внесении изменения в решение Урджарского районного маслихата от 26 декабря 2023 года №9-197/VIII "О бюджете Алтыншокинского сельского округа Урджарского района на 2024-2026 годы";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28 ноября 2024 года №20-389/VIII "О внесении изменения в решение Урджарского районного маслихата от 26 декабря 2023 года №9-197/VIII "О бюджете Алтыншокинского сельского округа Урджарского района на 2024-2026 годы".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№9-198/VIII "О бюджете Баркытбельского сельского округа Урджарского района на 2024-2026 годы"в том числе 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25 апреля 2024 года №14-261/VIII "О внесении изменения в решение Урджарского районного маслихата от 26 декабря 2023 года №9-198/VIII "О бюджете Баркытбельского сельского округа Урджарского района на 2024-2026 годы";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17 июля 2024 года №15-309/VIII "О внесении изменения в решение Урджарского районного маслихата от 26 декабря 2023 года №9-198/VIII "О бюджете Баркытбельского сельского округа Урджарского района на 2024-2026 годы";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28 ноября 2024 года №20-390/VIII "О внесении изменения в решение Урджарского районного маслихата от 26 декабря 2023 года №9-198/VIII "О бюджете Баркытбельского сельского округа Урджарского района на 2024-2026 годы".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№9-199/VІII "О бюджете Бахтинского сельского округа Урджарского района на 2024-2026 годы"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25 апреля 2024 года №14-262/VIII "О внесении изменения в решение Урджарского районного маслихата от 26 декабря 2023 года №9-199/VIII "О бюджете Бахтинского сельского округа Урджарского района на 2024-2026 годы";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17 июля 2024 года №15-310/VIII "О внесении изменения в решение Урджарского районного маслихата от 26 декабря 2023 года №9-199/VIII "О бюджете Бахтинского сельского округа Урджарского района на 2024-2026 годы".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№9-200/VIIІ "О бюджете Бестерекского сельского округа Урджарского района на 2024-2026 годы"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25 апреля 2024 года №14-263/VIII "О внесении изменения в решение Урджарского районного маслихата от 26 декабря 2023 года №9-200/VIII "О бюджете Бестерекского сельского округа Урджарского района на 2024-2026 годы";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17 июля 2024 года №15-311/VIII "О внесении изменения в решение Урджарского районного маслихата от 26 декабря 2023 года №9-200/VIII "О бюджете Бестерекского сельского округа Урджарского района на 2024-2026 годы";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28 ноября 2024 года №20-391/VIII "О внесении изменения в решение Урджарского районного маслихата от 26 декабря 2023 года №9-200/VIII "О бюджете Бестерекского сельского округа Урджарского района на 2024-2026 годы".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№9-201/VIIІ "О бюджете Егинсуского сельского округа Урджарского района на 2024-2026 годы"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25 апреля 2024 года №14-264/VIII "О внесении изменения в решение Урджарского районного маслихата от 26 декабря 2023 года №9-201/VIII "О бюджете Егинсуского сельского округа Урджарского района на 2024-2026 годы";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сентября 2024 года №18-344/VIII "О внесении изменения в решение Урджарского районного маслихата от 26 декабря 2023 года №9-201/VIII "О бюджете Егинсуского сельского округа Урджарского района на 2024-2026 годы".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№9-202/VIIІ "О бюджете Ельтайского сельского округа Урджарского района на 2024-2026 годы"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25 апреля 2024 года №14-265/VIII "О внесении изменения в решение Урджарского районного маслихата от 26 декабря 2023 года №9-202/VIII "О бюджете Ельтайского сельского округа Урджарского района на 2024-2026 годы";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17 июля 2024 года №15-312/VIII "О внесении изменения в решение Урджарского районного маслихата от 26 декабря 2023 года №9-202/VIII "О бюджете Ельтайского сельского округа Урджарского района на 2024-2026 годы";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сентября 2024 года №18-345/VIII "О внесении изменения в решение Урджарского районного маслихата от 26 декабря 2023 года №9-202/VIII "О бюджете Ельтайского сельского округа Урджарского района на 2024-2026 годы";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28 ноября 2024 года №20-392/VIII "О внесении изменения в решение Урджарского районного маслихата от 26 декабря 2023 года №9-202/VIII "О бюджете Ельтайского сельского округа Урджарского района на 2024-2026 годы".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№9-203/VIIІ "О бюджете Жана тилекского сельского округа Урджарского района на 2024-2026 годы"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25 апреля 2024 года №14-266/VIII "О внесении изменения в решение Урджарского районного маслихата от 26 декабря 2023 года №9-203/VIII "О бюджете Жана Тилекского сельского округа Урджарского района на 2024-2026 годы";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17 июля 2024 года №15-313/VIII "О внесении изменения в решение Урджарского районного маслихата от 26 декабря 2023 года №9-203/VIII "О бюджете Жана Тилекского сельского округа Урджарского района на 2024-2026 годы";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28 ноября 2024 года №20-393/VIII "О внесении изменения в решение Урджарского районного маслихата от 26 декабря 2023 года №9-203/VIII "О бюджете Жана Тилекского сельского округа Урджарского района на 2024-2026 годы".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№9-204/VIІI "О бюджете Жогаргы Егинсуйского сельского округа Урджарского района на 2024-2026 годы" в том числе: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25 апреля 2024 года №14-267/VIII "О внесении изменения в решение Урджарского районного маслихата от 26 декабря 2023 года №9-204/VIII "О бюджете Жогаргы Егинсуйского сельского округа Урджарского района на 2024-2026 годы".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№9-205/VIIІ "О бюджете Келдимуратовского сельского округа Урджарского района на 2024-2026 годы"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25 апреля 2024 года №14-268/VIII "О внесении изменения в решение Урджарского районного маслихата от 26 декабря 2023 года №9-205/VIII "О бюджете Келдимуратовского сельского округа Урджарского района на 2024-2026 годы";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17 июля 2024 года №15-314/VIII "О внесении изменения в решение Урджарского районного маслихата от 26 декабря 2023 года №9-205/VIII "О бюджете Келдимуратовского сельского округа Урджарского района на 2024-2026 годы".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№9-206/VIII "О бюджете Кокозекского сельского округа Урджарского района на 2024-2026 годы"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25 апреля 2024 года №14-269/VIII "О внесении изменения в решение Урджарского районного маслихата от 26 декабря 2023 года №9-206/VIII "О бюджете Кокозекского сельского округа Урджарского района на 2024-2026 годы";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17 июля 2024 года №15-315/VIII "О внесении изменения в решение Урджарского районного маслихата от 26 декабря 2023 года №9-206/VIII "О бюджете Кокозекского сельского округа Урджарского района на 2024-2026 годы";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28 ноября 2024 года №20-394/VIII "О внесении изменения в решение Урджарского районного маслихата от 26 декабря 2023 года №9-206/VIII "О бюджете Кокозекского сельского округа Урджарского района на 2024-2026 годы".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Урджарского районного маслихата от 26 декабря 2023 года № 9-207/VIIІ "О бюджете Коктальского сельского округа Урджарского района на 2024-2026 годы"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25 апреля 2024 года №14-270/VIII "О внесении изменения в решение Урджарского районного маслихата от 26 декабря 2023 года №9-207/VIII "О бюджете Коктальского сельского округа Урджарского района на 2024-2026 годы";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17 июля 2024 года №15-316/VIII "О внесении изменения в решение Урджарского районного маслихата от 26 декабря 2023 года №9-207/VIII "О бюджете Коктальского сельского округа Урджарского района на 2024-2026 годы".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№9-208/VIIІ "О бюджете Коктерекского сельского округа Урджарского района на 2024-2026 годы"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25 апреля 2024 года №14-271/VIII "О внесении изменения в решение Урджарского районного маслихата от 26 декабря 2023 года №9-208/VIII "О бюджете Коктерекского сельского округа Урджарского района на 2024-2026 годы";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17 июля 2024 года №15-317/VIII "О внесении изменения в решение Урджарского районного маслихата от 26 декабря 2023 года №9-208/VIII "О бюджете Коктерекского сельского округа Урджарского района на 2024-2026 годы".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№9-209/VIІI "О бюджете Колдененского сельского округа Урджарского района на 2024-2026 годы"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25 апреля 2024 года №14-272/VIII "О внесении изменения в решение Урджарского районного маслихата от 26 декабря 2023 года №9-209/VIII "О бюджете Колдененского сельского округа Урджарского района на 2024-2026 годы";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28 ноября 2024 года №20-395/VIII "О внесении изменения в решение Урджарского районного маслихата от 26 декабря 2023 года №9-209/VIII "О бюджете Колдененского сельского округа Урджарского района на 2024-2026 годы".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№9-210/VIIІ "О бюджете Кабанбайского сельского округа Урджарского района на 2024-2026 годы" в том числе: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25 апреля 2024 года №14-273/VIII "О внесении изменения в решение Урджарского районного маслихата от 26 декабря 2023 года №9-210/VIII "О бюджете Кабанбайского сельского округа Урджарского района на 2024-2026 годы";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17 июля 2024 года №15-318/VIII "О внесении изменения в решение Урджарского районного маслихата от 26 декабря 2023 года №9-210/VIII "О бюджете Кабанбайского сельского округа Урджарского района на 2024-2026 годы".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№9-211/VIIІ "О бюджете Карабулакского сельского округа Урджарского района на 2024-2026 годы" в том числе: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25 апреля 2024 года №14-274/VIII "О внесении изменения в решение Урджарского районного маслихата от 26 декабря 2023 года №9-211/VIII "О бюджете Карабулакского сельского округа Урджарского района на 2024-2026 годы";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17 июля 2024 года №15-319/VIII "О внесении изменения в решение Урджарского районного маслихата от 26 декабря 2023 года №9-211/VIII "О бюджете Карабулакского сельского округа Урджарского района на 2024-2026 годы".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Урджарского районного маслихата от 26 декабря 2023 года № 9-212/VIIІ "О бюджете Карабутинского сельского округа Урджарского района на 2024-2026 годы"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25 апреля 2024 года №14-275/VIII "О внесении изменения в решение Урджарского районного маслихата от 26 декабря 2023 года №9-212/VIII "О бюджете Карабутинского сельского округа Урджарского района на 2024-2026 годы";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17 июля 2024 года №15-320/VIII "О внесении изменения в решение Урджарского районного маслихата от 26 декабря 2023 года №9-212/VIII "О бюджете Карабутинского сельского округа Урджарского района на 2024-2026 годы".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№9-213/VIIІ "О бюджете Каракольского сельского округа Урджарского района на 2024-2026 годы"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25 апреля 2024 года №14-276/VIII "О внесении изменения в решение Урджарского районного маслихата от 26 декабря 2023 года №9-213/VIII "О бюджете Каракольского сельского округа Урджарского района на 2024-2026 годы";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сентября 2024 года №18-346/VIII "О внесении изменения в решение Урджарского районного маслихата от 26 декабря 2023 года №9-213/VIII "О бюджете Каракольского сельского округа Урджарского района на 2024-2026 годы".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9-214/VIII "О бюджете Каратальского сельского округа Урджарского района на 2024-2026 годы" в том числе: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25 апреля 2024 года №14-277/VIII "О внесении изменения в решение Урджарского районного маслихата от 26 декабря 2023 года №9-214/VIII "О бюджете Каратальского сельского округа Урджарского района на 2024-2026 годы";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17 июля 2024 года №15-321/VIII "О внесении изменения в решение Урджарского районного маслихата от 26 декабря 2023 года №9-214/VIII "О бюджете Каратальского сельского округа Урджарского района на 2024-2026 годы".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№9-215/VIIІ "О бюджете Каратуминского сельского округа Урджарского района на 2024-2026 годы"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25 апреля 2024 года №14-278/VIII "О внесении изменения в решение Урджарского районного маслихата от 26 декабря 2023 года №9-215/VIII "О бюджете Каратуминского сельского округа Урджарского района на 2024-2026 годы";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17 июля 2024 года №15-322/VIII "О внесении изменения в решение Урджарского районного маслихата от 26 декабря 2023 года №9-215/VIII "О бюджете Каратуминского сельского округа Урджарского района на 2024-2026 годы".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№9-216/VIІI"О бюджете Коныршаулинского сельского округа Урджарского района на 2024-2026 годы" в том числе: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25 апреля 2024 года №14-279/VIII "О внесении изменения в решение Урджарского районного маслихата от 26 декабря 2023 года №9-216/VIII "О бюджете Коныршаулинского сельского округа Урджарского района на 2024-2026 годы";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17 июля 2024 года №15-323/VIII "О внесении изменения в решение Урджарского районного маслихата от 26 декабря 2023 года №9-216/VIII "О бюджете Коныршаулинского сельского округа Урджарского района на 2024-2026 годы".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сентября 2024 года №18-347/VIII "О внесении изменения в решение Урджарского районного маслихата от 26 декабря 2023 года №9-216/VIII "О бюджете Коныршаулинского сельского округа Урджарского района на 2024-2026 годы".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28 ноября 2024 года №20-396/VIII "О внесении изменения в решение Урджарского районного маслихата от 26 декабря 2023 года №9-216/VIII "О бюджете Коныршаулинского сельского округа Урджарского района на 2024-2026 годы".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9-217/VIII "О бюджете Маканчинского сельского округа Урджарского района на 2024-2026 годы"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25 апреля 2024 года №14-280/VIII "О внесении изменения в решение Урджарского районного маслихата от 26 декабря 2023 года №9-217/VIII "О бюджете Маканчинского сельского округа Урджарского района на 2024-2026 годы";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17 июля 2024 года №15-324/VIII "О внесении изменения в решение Урджарского районного маслихата от 26 декабря 2023 года №9-217/VIII "О бюджете Маканчинского сельского округа Урджарского района на 2024-2026 годы".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№9-218/VIIІ "О бюджете Науалинского сельского округа Урджарского района на 2024-2026 годы"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25 апреля 2024 года №14-281/VIII "О внесении изменения в решение Урджарского районного маслихата от 26 декабря 2023 года №9-218/VIII "О бюджете Науалинского сельского округа Урджарского района на 2024-2026 годы";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сентября 2024 года №18-348/VIII "О внесении изменения в решение Урджарского районного маслихата от 26 декабря 2023 года №9-218/VIII "О бюджете Науалинского сельского округа Урджарского района на 2024-2026 годы".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Урджарского районного маслихата от 26 декабря 2023 года №9-219/VIIІ "О бюджете Салкынбельского сельского округа Урджарского района на 2024-2026 годы" в том числе: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25 апреля 2024 года №14-282/VIII "О внесении изменения в решение Урджарского районного маслихата от 26 декабря 2023 года №9-219/VIII "О бюджете Салкынбельского сельского округа Урджарского района на 2024-2026 годы".</w:t>
      </w:r>
    </w:p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9-220/VIIІ "О бюджете Урджарского сельского округа Урджарского района на 2024-2026 годы" в том числе: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25 апреля 2024 года №14-283/VIII "О внесении изменения в решение Урджарского районного маслихата от 26 декабря 2023 года №9-220/VIII "О бюджете Урджарского сельского округа Урджарского района на 2024-2026 годы";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17 июля 2024 года №15-325/VIII "О внесении изменения в решение Урджарского районного маслихата от 26 декабря 2023 года №9-220/VIII "О бюджете Урджарского сельского округа Урджарского района на 2024-2026 годы".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сентября 2024 года №18-349/VIII "О внесении изменения в решение Урджарского районного маслихата от 26 декабря 2023 года №9-220/VIII "О бюджете Урджарского сельского округа Урджарского района на 2024-2026 годы".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28 ноября 2024 года №20-397/VIII "О внесении изменения в решение Урджарского районного маслихата от 26 декабря 2023 года №9-220/VIII "О бюджете Урджарского сельского округа Урджарского района на 2024-2026 годы".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№9-221/VIIІ "О бюджете Шолпанского сельского округа Урджарского района на 2024-2026 годы" в том числе: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25 апреля 2024 года №14-284/VIII "О внесении изменения в решение Урджарского районного маслихата от 26 декабря 2023 года №9-221/VIII "О бюджете Шолпанского сельского округа Урджарского района на 2024-2026 годы";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сентября 2024 года №18-350/VIII "О внесении изменения в решение Урджарского районного маслихата от 26 декабря 2023 года №9-221/VIII "О бюджете Шолпанского сельского округа Урджарского района на 2024-2026 годы".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28 ноября 2024 года №20-398/VIII "О внесении изменения в решение Урджарского районного маслихата от 26 декабря 2023 года №9-221/VIII "О бюджете Шолпанского сельского округа Урджарского района на 2024-2026 годы".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