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2fe9" w14:textId="cea2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Бестерекского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21-415/VIII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2024 года №21-401/VIII "О бюджете Урджарского района на 2025-2027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Бестерекского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61 989,0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21 821,0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40 168,0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61 989,0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 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№21-415/VIII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№21-415/VIII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№21-415/VIII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