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fbc4" w14:textId="7c3f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Егинсуского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Егинсуского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198 044,0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