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7b13" w14:textId="91f7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декабря 2024 года № 21-418/VIII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2024 года №21-401/VIII "О бюджете Урджарского района на 2025-2027 годы"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 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№21-418/VIII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Раализация мероприятий по социальной и инженерной инфраструктуре в сельских населенных пуктах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