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6c18" w14:textId="9a26c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Жогаргы Егинсуйского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21-419/VIII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2024 года №21-401/VIII "О бюджете Урджарского района на 2025-2027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Жогаргы Егинсуиского сельского округа Урджарского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44 426.0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