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874d" w14:textId="ce68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Кокозекского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№21-401/VIII "О бюджете Урджарского района на 2025-2027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Кокозекского сельского округа Урджарского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