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48ae" w14:textId="43b4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Колдененского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Колдененского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61 464,0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61 464,0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- 0,0 тысяч 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 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2.Настоящее решение вводится в действие с 1 января 2025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