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b590" w14:textId="883b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№21-425/VIII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