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cdeb8" w14:textId="97cde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Урджарского сельского округа Урджарского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области Абай от 27 декабря 2024 года № 21-426/VIII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пунктам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и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подпункту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24 декабря 2024 года №21-401/VIII "О бюджете Урджарского района на 2025-2027 годы" Урджарский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Урджарского сельского округа Урджарского района на 2025-2027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–387 118,0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–340 667,0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46 541,0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387 118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21-426/VIII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Урджарского сельского округа Урджарского района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387 118,0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340 667,0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225 200,0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225 200,0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113 487,0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46 451,0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46 451,0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387 118,0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85 171,0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85 171,0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85 171,0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Культура,спорт,туризм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21-426/VIII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Урджарского сельского округа Урджарского района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397 118,0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350 667,0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113 487,0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46 451,0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46 451,0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397 118,0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85 171,0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85 171,0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85 171,0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Культура,спорт,туризм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21-426/VIII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Урджарского сельского округа Урджарского района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407 118,0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360 667,0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113 487,0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46 451,0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46 451,0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407 118,0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85 171,0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85 171,0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85 171,0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Культура,спорт,туризм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