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0e7b" w14:textId="5bd0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имени К. Аухадиева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К. Аухадиева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79 960,0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71 901,0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84 166,5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4 206,5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00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2025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2025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2025 год целевые текущие трансферты из районного бюджета на благоустройство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2025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Укиликыз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 сельского округа имени К. Аухадиева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