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4efc" w14:textId="7314e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Тассайского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27 декабря 2024 года № 23-7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Кокпектинский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Тассайского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76 193,1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8 413,0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–– 67 780,1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81 868,7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5 675,6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00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2025 год целевые текущие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2025 год целевые текущие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2025 год целевые текущие трансферты из районного бюджета на благоустройство сельских населенных пунктов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2025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76 193,1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67 780,1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Тассайского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области Абай от 28.02.2025 </w:t>
      </w:r>
      <w:r>
        <w:rPr>
          <w:rFonts w:ascii="Times New Roman"/>
          <w:b w:val="false"/>
          <w:i w:val="false"/>
          <w:color w:val="ff0000"/>
          <w:sz w:val="28"/>
        </w:rPr>
        <w:t>№ 25-6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детской площадки в селе Ушкомей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8 498,0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Тассайского сельского клуба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13 194,1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бурение скважины в селе Ушкомей Тассайского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3 765,0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25 457,1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бесіг""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