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b6ed" w14:textId="80bb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10-2 "О Кокпектинском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30 мая 2024 года № 13-3/1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2024-2026 годы" от 26 декабря 2023 года № 10-2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Кокпектинский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4 459 337,8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1 021 475,0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1 170,0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3 436 692,8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4 940 880,7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64 724,0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107 068,0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42 344,0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501 433,0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-501 433,0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107 068,0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48 953,9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559 547,1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3 436 692,8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4 940 880,7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-услуги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10 176,0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участникам ВОВ, лиц с инвалидностью ВОВ, лицам приравненные к участникам и лиц с инвалидностью ВОВ, ЧАЭС, семьям военнослужащих, погибших (пропавших без вести) или умерших вследствие ранения, семьям воинов, погибших в Афганистане, Таджикистане, Карабахе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-многодетным матерям, награжденным подвесками "Алтын алқа", "Күміс алқа" или получившие ранее звание "Мать героиня" и награжденные орденом "Материнская слава" 1, 2 степени и имеющим четыре и более совместно проживающих несовершеннолетних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 в рамках проекта "Ауыл –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 в области пассажирского транспорта и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1 440 835,0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бюджетам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пешеходного моста в с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и водозаборных сооружений в с. 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арендным жилым домам в селе Кокпекты Кокпектинского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Шариптогай Кокпектинского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Мамай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Бигаш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Карамойыл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Ушкумей Кокпектинского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фельдшерско-акушерским пунктам в селе Ульгилималши Кокпектинского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301 750,5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с.Ушкумей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с.Мамай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с.Ульгилималши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с.Карамойыл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с.Шариптогай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с.Бигаш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