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885a" w14:textId="0808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10-3 "О бюджете Бигашского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2024-2026 годы" от 26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45 243,0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43 485,0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47 152,8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