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e68f" w14:textId="54fe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10-6 "О бюджете сельского округа имени К. Аухадиева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августа 2024 года № 16-4/3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имени К. Аухадиева на 2024-2026 годы" от 26 декабря 2023 года № 10-6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94 765,0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89 530,0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98 116,6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