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2683" w14:textId="af52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10-7 "О бюджете Тассайского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августа 2024 года № 16-4/4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Тассайского сельского округа на 2024-2026 годы" от 26 декабря 2023 года № 10-7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66 804,0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7 013,0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59 791,0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69 234,9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2 430,9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