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04a9" w14:textId="9260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10-11 "О бюджете Шугылбайского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12 августа 2024 года № 16-4/8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Шугылбайского сельского округа на 2024-2026 годы" от 26 декабря 2023 года № 10-11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Шугылбайского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53 359,0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51 298,0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54 348,7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