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0f20" w14:textId="26c0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26 декабря 2023 года № 10-2 "О Кокпектинском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8 октября 2024 года № 19-5/1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Кокпектинском районном бюджете на 2024-2026 годы" от 26 декабря 2023 года № 10-2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Кокпектинский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5 188 053,0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1 021 475,0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1 170,0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4 165 408,0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6 285 200,1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64 724,0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107 068,0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42 344,0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-36 167,0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36 167,0 тысяч тенге: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644 668,0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48 953,9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559 547,1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4 165 408,0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4 165 408,0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6 285 200,1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1 946 007,4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537 600,0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414 800,0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414 800,0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-услуги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выплату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10 176,0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участникам ВОВ, лиц с инвалидностью ВОВ, лицам приравненные к участникам и лиц с инвалидностью ВОВ, ЧАЭС, семьям военнослужащих, погибших (пропавших без вести) или умерших вследствие ранения, семьям воинов, погибших в Афганистане, Таджикистане, Карабахе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-многодетным матерям, награжденным подвесками "Алтын алқа", "Күміс алқа" или получившие ранее звание "Мать героиня" и награжденные орденом "Материнская слава" 1, 2 степени и имеющим четыре и более совместно проживающих несовершеннолетних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 ( регуллирования русла реки с/о,проведение многофакторного обследованияпруда накопителя с/о,разработка упроченной схемы планировки и застройки генирального плана)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109 234,6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проекта "Ауыл – Ел бесігі"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521 882,0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 в области пассажирского транспорта и автомобильных дорог: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506 910,5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Кокпектинского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Улкенбокен-Кокжайык-Улгулималшы км 43-54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районного значения и улиц населенных пунктов через Кокпекты-Бигаш 0-34км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1 511 976,1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бюджетам: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пешеходного моста в сКокпекты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реконструкция моста через реку Жузагаш на а/д Подъезд к селу Тассай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реконструкция моста через реку в селе Кокпекты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из областного бюджета районным бюджетам на развитие системы водоснабжения и водоотведения: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458 489,2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и водозаборных сооружений в селе 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Карамойыл Кокпектинского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Шариптогай Кокпектинского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Бигаш Кокпектинского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90 393,1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Шугылбай Кокпектинского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133 970,9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Мамай Кокпектинского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89 999,3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из областного бюджета районным бюджетам на развитие и (или) обустройство инженерно-коммуникационной инфраструктуры: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арендным жилым домам в селе Кокпекты Кокпектинского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медицинскому пункту в селе Шариптогай Кокпектинского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Мамай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Бигаш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инженерно-коммуникационной инфраструктуры к медицинскому пункту в селе Карамойыл Кокпектинского района области Абай"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медицинскому пункту в селе Ушкумей Кокпектинского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"Строительство инженерно-коммуникационной инфраструктуры к фельдшерско-акушерским пунктам в селе Ульгилималши Кокпектинского района области Абай"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из областного бюджета районным бюджетам на развитие и (или) обустройство инженерно-коммуникационной инфраструктуры: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301 750,5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с. Ушкумей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с. Мамай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с. Ульгилималши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с. Карамойыл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с. Шариптогай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40 359,1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для медицинского пункта в с. Бигаш Кокпектинского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кредитов бюджетам районов на приобретения жилья: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537 600,0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бюджетам на приобретения жилья: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на приобретение жилья за счет кредитования на проектирование и строительство жилья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185 400,0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бюджетам на обустройство населенных пунктов: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антенно-мачтовых сооружений высотой 30м. для размещения оборудования сети радиотелефонной связи в селе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1 577 268,9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