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d021" w14:textId="be8d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10-6 "О бюджете сельского округа имени К. Аухадиева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18 декабря 2024 года № 22-3/4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сельского округа имени К. Аухадиева на 2024-2026 годы" от 26 декабря 2023 года № 10-6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Аухадиева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89 132,3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–8 625,0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80 507,3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92 478,9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3 346,6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