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97e1" w14:textId="6d89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10-9 "О бюджете Улкенбокенского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Улкенбокенского сельского округа на 2024-2026 годы" от 26 декабря 2023 года № 10-9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Улкенбокенского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79 044,7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71 884,7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82 011,9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