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998f" w14:textId="62a9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10-10 "О бюджете Ульгулималшинского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18 декабря 2024 года № 22-3/7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Ульгулималшинского сельского округа на 2024-2026 годы" от 26 декабря 2023 года № 10-10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63 738,5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59 718,5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67 030,9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3 292,4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