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11e4c" w14:textId="2911e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26 декабря 2023 года № 10-11 "О бюджете Шугылбайского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области Абай от 18 декабря 2024 года № 22-3/8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Кокпектинский районный маслихат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 бюджете Шугылбайского сельского округа на 2024-2026 годы" от 26 декабря 2023 года № 10-11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Шугылбайского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44 261,0 тысяч тенге: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2 061,0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- 42 200,0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45 250,7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- 989,7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22-3/8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10-11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Шугылбайского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