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4db4" w14:textId="5e04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Ульгулималшинского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Ульгулималшинского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84 116,9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78 816,9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85 467,8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2025 год целевые текущие трансферты из районного бюджета на благоустройство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бюджета сельского округа на 2025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мини-футбольного поля в селе Ульгилималши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здания акимата Ульгулималшинского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уличного освещения в селе Ульгулималши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бурение скважины в селе Ульгулималши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